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47C3" w14:textId="1CA991D3" w:rsidR="003312ED" w:rsidRDefault="009638FF">
      <w:pPr>
        <w:pStyle w:val="Title"/>
      </w:pPr>
      <w:r>
        <w:t>OfficiAL ChriSTMAS TREE 2018 ORDER</w:t>
      </w:r>
    </w:p>
    <w:p w14:paraId="0997F223" w14:textId="5FFDA620" w:rsidR="003312ED" w:rsidRDefault="009638FF">
      <w:pPr>
        <w:pStyle w:val="Subtitle"/>
      </w:pPr>
      <w:r>
        <w:t>12/21/20</w:t>
      </w:r>
      <w:r w:rsidR="008F2814">
        <w:t>18</w:t>
      </w:r>
    </w:p>
    <w:p w14:paraId="2530EA94" w14:textId="77777777" w:rsidR="003312ED" w:rsidRDefault="008F2814">
      <w:pPr>
        <w:pStyle w:val="Heading1"/>
      </w:pPr>
      <w:sdt>
        <w:sdtPr>
          <w:alias w:val="Overview:"/>
          <w:tag w:val="Overview:"/>
          <w:id w:val="1877890496"/>
          <w:placeholder>
            <w:docPart w:val="A367D8539C6E4978A12BBB3599FA26CC"/>
          </w:placeholder>
          <w:temporary/>
          <w:showingPlcHdr/>
          <w15:appearance w15:val="hidden"/>
        </w:sdtPr>
        <w:sdtEndPr/>
        <w:sdtContent>
          <w:r w:rsidR="000A0612">
            <w:t>Overview</w:t>
          </w:r>
        </w:sdtContent>
      </w:sdt>
    </w:p>
    <w:p w14:paraId="60A3FCA4" w14:textId="447983E0" w:rsidR="003312ED" w:rsidRDefault="009638FF">
      <w:pPr>
        <w:pStyle w:val="Heading2"/>
      </w:pPr>
      <w:r>
        <w:t>Order Background and Description</w:t>
      </w:r>
    </w:p>
    <w:tbl>
      <w:tblPr>
        <w:tblStyle w:val="TipTable"/>
        <w:tblW w:w="5000" w:type="pct"/>
        <w:tblLook w:val="04A0" w:firstRow="1" w:lastRow="0" w:firstColumn="1" w:lastColumn="0" w:noHBand="0" w:noVBand="1"/>
        <w:tblDescription w:val="Layout table"/>
      </w:tblPr>
      <w:tblGrid>
        <w:gridCol w:w="577"/>
        <w:gridCol w:w="8783"/>
      </w:tblGrid>
      <w:tr w:rsidR="005D4DC9" w14:paraId="144BF87C"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0E20075B" w14:textId="77777777" w:rsidR="005D4DC9" w:rsidRDefault="005D4DC9" w:rsidP="007664E8">
            <w:r>
              <w:rPr>
                <w:noProof/>
                <w:lang w:eastAsia="en-US"/>
              </w:rPr>
              <mc:AlternateContent>
                <mc:Choice Requires="wpg">
                  <w:drawing>
                    <wp:inline distT="0" distB="0" distL="0" distR="0" wp14:anchorId="2ADBC095" wp14:editId="4B77D40B">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2B207E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OrrQ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MVbI6utCAAAlSgAAA4AAAAAAAAAAAAAAAAA&#10;LgIAAGRycy9lMm9Eb2MueG1sUEsBAi0AFAAGAAgAAAAhAAXiDD3ZAAAAAwEAAA8AAAAAAAAAAAAA&#10;AAAABwsAAGRycy9kb3ducmV2LnhtbFBLBQYAAAAABAAEAPMAAAANDA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511508C" w14:textId="2202F4FB" w:rsidR="005D4DC9" w:rsidRPr="00BA680E" w:rsidRDefault="009638FF" w:rsidP="00BA680E">
            <w:pPr>
              <w:pStyle w:val="TipText"/>
              <w:ind w:left="720" w:hanging="720"/>
              <w:cnfStyle w:val="000000000000" w:firstRow="0" w:lastRow="0" w:firstColumn="0" w:lastColumn="0" w:oddVBand="0" w:evenVBand="0" w:oddHBand="0" w:evenHBand="0" w:firstRowFirstColumn="0" w:firstRowLastColumn="0" w:lastRowFirstColumn="0" w:lastRowLastColumn="0"/>
              <w:rPr>
                <w:u w:val="single"/>
              </w:rPr>
            </w:pPr>
            <w:r>
              <w:t xml:space="preserve">This order arose from the Christmas Crisis of 2018 whereby it became known that there was a movement towards trying to diminish the Christmas spirit in Oregon with the use of a so called “table top” Christmas tree. There is some evidence that this plot was funded by the Russians as the first step in a purposeful plot to rid the US of all Christmas traditions, including eating of date bars, pizzella cookies, Russian tea balls </w:t>
            </w:r>
            <w:r w:rsidRPr="005E349A">
              <w:t>(wh</w:t>
            </w:r>
            <w:r w:rsidRPr="005E349A">
              <w:rPr>
                <w:i w:val="0"/>
              </w:rPr>
              <w:t>ich themselves had another subplot which is outside the scope of this order), Christmas Stollen, and strawberry rhubarb</w:t>
            </w:r>
            <w:r w:rsidR="005E349A" w:rsidRPr="005E349A">
              <w:rPr>
                <w:i w:val="0"/>
              </w:rPr>
              <w:t xml:space="preserve"> jam.  The </w:t>
            </w:r>
            <w:r w:rsidR="005E349A">
              <w:rPr>
                <w:i w:val="0"/>
              </w:rPr>
              <w:t xml:space="preserve">ultimate </w:t>
            </w:r>
            <w:r w:rsidR="005E349A" w:rsidRPr="005E349A">
              <w:rPr>
                <w:i w:val="0"/>
              </w:rPr>
              <w:t>goal of this movement seemed to be to dissolve Christmas altogether, eliminating the gathering of families together for fun and festivities.</w:t>
            </w:r>
          </w:p>
        </w:tc>
      </w:tr>
    </w:tbl>
    <w:p w14:paraId="4188568F" w14:textId="77777777" w:rsidR="003312ED" w:rsidRDefault="003312ED"/>
    <w:p w14:paraId="266D778E" w14:textId="1BB1E20F" w:rsidR="003312ED" w:rsidRDefault="005E349A">
      <w:pPr>
        <w:pStyle w:val="Heading2"/>
      </w:pPr>
      <w:r>
        <w:t>Order Scope</w:t>
      </w:r>
    </w:p>
    <w:tbl>
      <w:tblPr>
        <w:tblStyle w:val="TipTable"/>
        <w:tblW w:w="5000" w:type="pct"/>
        <w:tblLook w:val="04A0" w:firstRow="1" w:lastRow="0" w:firstColumn="1" w:lastColumn="0" w:noHBand="0" w:noVBand="1"/>
        <w:tblDescription w:val="Layout table"/>
      </w:tblPr>
      <w:tblGrid>
        <w:gridCol w:w="577"/>
        <w:gridCol w:w="8783"/>
      </w:tblGrid>
      <w:tr w:rsidR="005D4DC9" w14:paraId="71B12204"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509040A0" w14:textId="77777777" w:rsidR="005D4DC9" w:rsidRDefault="005D4DC9" w:rsidP="007664E8">
            <w:r>
              <w:rPr>
                <w:noProof/>
                <w:lang w:eastAsia="en-US"/>
              </w:rPr>
              <mc:AlternateContent>
                <mc:Choice Requires="wpg">
                  <w:drawing>
                    <wp:inline distT="0" distB="0" distL="0" distR="0" wp14:anchorId="4F0E8183" wp14:editId="7A8B5E6B">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3F5CE6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jq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BI9jqwgAAJUoAAAOAAAAAAAAAAAAAAAAAC4C&#10;AABkcnMvZTJvRG9jLnhtbFBLAQItABQABgAIAAAAIQAF4gw92QAAAAMBAAAPAAAAAAAAAAAAAAAA&#10;AAULAABkcnMvZG93bnJldi54bWxQSwUGAAAAAAQABADzAAAACww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90C2340" w14:textId="1D6402AB" w:rsidR="005D4DC9" w:rsidRPr="005E349A" w:rsidRDefault="005E349A" w:rsidP="005E349A">
            <w:pPr>
              <w:pStyle w:val="TipText"/>
              <w:cnfStyle w:val="000000000000" w:firstRow="0" w:lastRow="0" w:firstColumn="0" w:lastColumn="0" w:oddVBand="0" w:evenVBand="0" w:oddHBand="0" w:evenHBand="0" w:firstRowFirstColumn="0" w:firstRowLastColumn="0" w:lastRowFirstColumn="0" w:lastRowLastColumn="0"/>
              <w:rPr>
                <w:u w:val="single"/>
              </w:rPr>
            </w:pPr>
            <w:r>
              <w:t>The scope of this order covers the specifications and regulations surrounding what is required for a tree to be considered for Christmas use.  It furthers authorizes the immediate implementation of acqu</w:t>
            </w:r>
            <w:r>
              <w:rPr>
                <w:i w:val="0"/>
              </w:rPr>
              <w:t>iring a Christmas tree which meets the specifications and regulations described within this order.  Finally, it sets the appropriate deadline for complete execution of this order, which will then be subject to executive review in order to ins</w:t>
            </w:r>
            <w:r w:rsidR="00CB1265">
              <w:rPr>
                <w:i w:val="0"/>
              </w:rPr>
              <w:t xml:space="preserve">ure compliance </w:t>
            </w:r>
            <w:r w:rsidR="00AD20AE">
              <w:rPr>
                <w:i w:val="0"/>
              </w:rPr>
              <w:t>with said</w:t>
            </w:r>
            <w:r w:rsidR="00CB1265">
              <w:rPr>
                <w:i w:val="0"/>
              </w:rPr>
              <w:t xml:space="preserve"> order and preservation of the Christmas spirit and traditions in Oregon.</w:t>
            </w:r>
          </w:p>
        </w:tc>
      </w:tr>
    </w:tbl>
    <w:p w14:paraId="3372F681" w14:textId="77777777" w:rsidR="003312ED" w:rsidRDefault="003312ED"/>
    <w:p w14:paraId="5C6780DD" w14:textId="2EC5628B" w:rsidR="003312ED" w:rsidRDefault="007866F7">
      <w:pPr>
        <w:pStyle w:val="Heading2"/>
      </w:pPr>
      <w:r>
        <w:t>Executive Order S</w:t>
      </w:r>
      <w:r>
        <w:rPr>
          <w:u w:val="single"/>
        </w:rPr>
        <w:t>ummary</w:t>
      </w:r>
    </w:p>
    <w:tbl>
      <w:tblPr>
        <w:tblStyle w:val="TipTable"/>
        <w:tblW w:w="5000" w:type="pct"/>
        <w:tblLook w:val="04A0" w:firstRow="1" w:lastRow="0" w:firstColumn="1" w:lastColumn="0" w:noHBand="0" w:noVBand="1"/>
        <w:tblDescription w:val="Layout table"/>
      </w:tblPr>
      <w:tblGrid>
        <w:gridCol w:w="577"/>
        <w:gridCol w:w="8783"/>
      </w:tblGrid>
      <w:tr w:rsidR="005D4DC9" w14:paraId="69621B14"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09C77B80" w14:textId="77777777" w:rsidR="005D4DC9" w:rsidRDefault="005D4DC9" w:rsidP="007664E8">
            <w:r>
              <w:rPr>
                <w:noProof/>
                <w:lang w:eastAsia="en-US"/>
              </w:rPr>
              <mc:AlternateContent>
                <mc:Choice Requires="wpg">
                  <w:drawing>
                    <wp:inline distT="0" distB="0" distL="0" distR="0" wp14:anchorId="4FB23B49" wp14:editId="039948A6">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C9E7A9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wqQ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276h8KkIAACVKAAADgAAAAAAAAAAAAAAAAAuAgAA&#10;ZHJzL2Uyb0RvYy54bWxQSwECLQAUAAYACAAAACEABeIMPdkAAAADAQAADwAAAAAAAAAAAAAAAAAD&#10;CwAAZHJzL2Rvd25yZXYueG1sUEsFBgAAAAAEAAQA8wAAAAkMA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4D98F7A" w14:textId="206D7FA9" w:rsidR="00CB1265" w:rsidRDefault="007866F7" w:rsidP="00CB1265">
            <w:pPr>
              <w:pStyle w:val="TipText"/>
              <w:ind w:left="720" w:hanging="720"/>
              <w:jc w:val="center"/>
              <w:cnfStyle w:val="000000000000" w:firstRow="0" w:lastRow="0" w:firstColumn="0" w:lastColumn="0" w:oddVBand="0" w:evenVBand="0" w:oddHBand="0" w:evenHBand="0" w:firstRowFirstColumn="0" w:firstRowLastColumn="0" w:lastRowFirstColumn="0" w:lastRowLastColumn="0"/>
            </w:pPr>
            <w:r>
              <w:t>This order specifies that for any tree to be considered for Christmas Tree use it must be at least 6’ high and 4’ wide as to insure proper Christmas spirit.   In order to avoid the avalanche of purging of Christmas traditions which were certainly follow (as described in Order Background above), the lower level government official from Washington should follow the instructions given by higher ranking Texas officials and supervised by the designated senior citizen</w:t>
            </w:r>
            <w:r w:rsidR="00CB1265">
              <w:t xml:space="preserve"> from Oregon</w:t>
            </w:r>
            <w:r>
              <w:t xml:space="preserve"> who clearly realizes the importance of traditions, aided by the high-quality work which is always produced by the high-tech entrepreneur from California</w:t>
            </w:r>
            <w:r w:rsidR="00CB1265">
              <w:t xml:space="preserve"> to acquire and bring to 13314 Vermeer Drive, Lake Oswego, OR 97035-1394 a tree which meets the above said specifications by 12/24/2018 at 12pm Pacific time</w:t>
            </w:r>
          </w:p>
        </w:tc>
      </w:tr>
    </w:tbl>
    <w:p w14:paraId="1BC81C6E" w14:textId="76B424D2" w:rsidR="003312ED" w:rsidRDefault="003312ED"/>
    <w:p w14:paraId="4D4CB573" w14:textId="73E43D5C" w:rsidR="003312ED" w:rsidRDefault="00CB1265">
      <w:pPr>
        <w:pStyle w:val="Heading2"/>
      </w:pPr>
      <w:r>
        <w:t>Deliverables of Order</w:t>
      </w:r>
    </w:p>
    <w:tbl>
      <w:tblPr>
        <w:tblStyle w:val="TipTable"/>
        <w:tblW w:w="5000" w:type="pct"/>
        <w:tblLook w:val="04A0" w:firstRow="1" w:lastRow="0" w:firstColumn="1" w:lastColumn="0" w:noHBand="0" w:noVBand="1"/>
        <w:tblDescription w:val="Layout table"/>
      </w:tblPr>
      <w:tblGrid>
        <w:gridCol w:w="577"/>
        <w:gridCol w:w="8783"/>
      </w:tblGrid>
      <w:tr w:rsidR="005D4DC9" w14:paraId="58EA1B40"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12D9EDB3" w14:textId="77777777" w:rsidR="005D4DC9" w:rsidRDefault="005D4DC9" w:rsidP="007664E8">
            <w:r>
              <w:rPr>
                <w:noProof/>
                <w:lang w:eastAsia="en-US"/>
              </w:rPr>
              <mc:AlternateContent>
                <mc:Choice Requires="wpg">
                  <w:drawing>
                    <wp:inline distT="0" distB="0" distL="0" distR="0" wp14:anchorId="2A84B5B6" wp14:editId="403BE3CE">
                      <wp:extent cx="141605" cy="141605"/>
                      <wp:effectExtent l="0" t="0" r="0" b="0"/>
                      <wp:docPr id="5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7" name="Rectangle 5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8" name="Freeform 5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EC8168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Jf3/CqwgAAJUoAAAOAAAAAAAAAAAAAAAAAC4C&#10;AABkcnMvZTJvRG9jLnhtbFBLAQItABQABgAIAAAAIQAF4gw92QAAAAMBAAAPAAAAAAAAAAAAAAAA&#10;AAULAABkcnMvZG93bnJldi54bWxQSwUGAAAAAAQABADzAAAACwwAAAAA&#10;">
                      <v:rect id="Rectangle 5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" fillcolor="#2e74b5 [2404]" stroked="f" strokeweight="0"/>
                      <v:shape id="Freeform 5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D80953D" w14:textId="45AD9149" w:rsidR="005D4DC9" w:rsidRDefault="00CB1265" w:rsidP="008D5E06">
            <w:pPr>
              <w:pStyle w:val="TipText"/>
              <w:cnfStyle w:val="000000000000" w:firstRow="0" w:lastRow="0" w:firstColumn="0" w:lastColumn="0" w:oddVBand="0" w:evenVBand="0" w:oddHBand="0" w:evenHBand="0" w:firstRowFirstColumn="0" w:firstRowLastColumn="0" w:lastRowFirstColumn="0" w:lastRowLastColumn="0"/>
            </w:pPr>
            <w:r>
              <w:t>The sole deliverable of this order is a Christmas Tree of at least 6’ high and 4’ wide to 13314 Vermeer Drive, Lake Oswego, OR 97035-1394.</w:t>
            </w:r>
          </w:p>
        </w:tc>
      </w:tr>
    </w:tbl>
    <w:p w14:paraId="28245B24" w14:textId="77777777" w:rsidR="003312ED" w:rsidRDefault="003312ED"/>
    <w:sdt>
      <w:sdtPr>
        <w:alias w:val="Affected Parties:"/>
        <w:tag w:val="Affected Parties:"/>
        <w:id w:val="-1271694847"/>
        <w:placeholder>
          <w:docPart w:val="95B560845F6E4840BB9AB5143B67FE1E"/>
        </w:placeholder>
        <w:temporary/>
        <w:showingPlcHdr/>
        <w15:appearance w15:val="hidden"/>
      </w:sdtPr>
      <w:sdtEndPr/>
      <w:sdtContent>
        <w:p w14:paraId="15C93558" w14:textId="77777777" w:rsidR="003312ED" w:rsidRDefault="001A728E">
          <w:pPr>
            <w:pStyle w:val="Heading2"/>
          </w:pPr>
          <w:r>
            <w:t>Affected Parties</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0AE596B0"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63102C76" w14:textId="77777777" w:rsidR="005D4DC9" w:rsidRDefault="005D4DC9" w:rsidP="007664E8">
            <w:r>
              <w:rPr>
                <w:noProof/>
                <w:lang w:eastAsia="en-US"/>
              </w:rPr>
              <mc:AlternateContent>
                <mc:Choice Requires="wpg">
                  <w:drawing>
                    <wp:inline distT="0" distB="0" distL="0" distR="0" wp14:anchorId="549F23C3" wp14:editId="782BC614">
                      <wp:extent cx="141605" cy="141605"/>
                      <wp:effectExtent l="0" t="0" r="0" b="0"/>
                      <wp:docPr id="5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0" name="Rectangle 6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1" name="Freeform 6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307AE2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2Z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l5r9ma8IAACVKAAADgAAAAAAAAAAAAAA&#10;AAAuAgAAZHJzL2Uyb0RvYy54bWxQSwECLQAUAAYACAAAACEABeIMPdkAAAADAQAADwAAAAAAAAAA&#10;AAAAAAAJCwAAZHJzL2Rvd25yZXYueG1sUEsFBgAAAAAEAAQA8wAAAA8MAAAAAA==&#10;">
                      <v:rect id="Rectangle 6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" fillcolor="#2e74b5 [2404]" stroked="f" strokeweight="0"/>
                      <v:shape id="Freeform 6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E868D3F" w14:textId="7C24029D" w:rsidR="005D4DC9" w:rsidRPr="00036A6D" w:rsidRDefault="00CB1265" w:rsidP="008D5E06">
            <w:pPr>
              <w:pStyle w:val="TipText"/>
              <w:cnfStyle w:val="000000000000" w:firstRow="0" w:lastRow="0" w:firstColumn="0" w:lastColumn="0" w:oddVBand="0" w:evenVBand="0" w:oddHBand="0" w:evenHBand="0" w:firstRowFirstColumn="0" w:firstRowLastColumn="0" w:lastRowFirstColumn="0" w:lastRowLastColumn="0"/>
              <w:rPr>
                <w:u w:val="single"/>
              </w:rPr>
            </w:pPr>
            <w:r>
              <w:t xml:space="preserve">This order clearly affects not just the immediate Galbi family Christmas traditions, but if left unfulfilled, the entire US population who embrace the holidays as a time to gather and share fellowship with family and friends.   </w:t>
            </w:r>
            <w:r w:rsidR="00036A6D">
              <w:t xml:space="preserve">Detailed analysis by a high-ranking government official who came out of retirement due to the critical needs of this crisis has </w:t>
            </w:r>
            <w:r w:rsidR="00036A6D">
              <w:lastRenderedPageBreak/>
              <w:t>concurred that it’s immediate and unquestioned implementation is required to avoid the chaos and ultimate demise of civilization itself.</w:t>
            </w:r>
          </w:p>
        </w:tc>
      </w:tr>
    </w:tbl>
    <w:p w14:paraId="24D28786" w14:textId="77777777" w:rsidR="003312ED" w:rsidRDefault="003312ED"/>
    <w:p w14:paraId="3BA5F240" w14:textId="77C94592" w:rsidR="003312ED" w:rsidRDefault="00036A6D">
      <w:pPr>
        <w:pStyle w:val="Heading2"/>
      </w:pPr>
      <w:r>
        <w:t>Affected Processes and Systems</w:t>
      </w:r>
    </w:p>
    <w:tbl>
      <w:tblPr>
        <w:tblStyle w:val="TipTable"/>
        <w:tblW w:w="5000" w:type="pct"/>
        <w:tblLook w:val="04A0" w:firstRow="1" w:lastRow="0" w:firstColumn="1" w:lastColumn="0" w:noHBand="0" w:noVBand="1"/>
        <w:tblDescription w:val="Layout table"/>
      </w:tblPr>
      <w:tblGrid>
        <w:gridCol w:w="577"/>
        <w:gridCol w:w="8783"/>
      </w:tblGrid>
      <w:tr w:rsidR="005D4DC9" w14:paraId="500F9F87"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684B6188" w14:textId="77777777" w:rsidR="005D4DC9" w:rsidRDefault="005D4DC9" w:rsidP="007664E8">
            <w:r>
              <w:rPr>
                <w:noProof/>
                <w:lang w:eastAsia="en-US"/>
              </w:rPr>
              <mc:AlternateContent>
                <mc:Choice Requires="wpg">
                  <w:drawing>
                    <wp:inline distT="0" distB="0" distL="0" distR="0" wp14:anchorId="425AF017" wp14:editId="35B981E4">
                      <wp:extent cx="141605" cy="141605"/>
                      <wp:effectExtent l="0" t="0" r="0" b="0"/>
                      <wp:docPr id="6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3" name="Rectangle 63"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4" name="Freeform 64"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B3C261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Uf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se86dXZGjNSwTuQ6+6LPodVD&#10;2Tpl3tQk1qU9bvGbz137a/ulM18c9Sfi/3LozvQKZs6LkvnrJHPxMjg5vvRCL17DfI5L5r0KQ35C&#10;rL75VX76OPu71TjoinybXLm0SKj+qln/xzT79ZS1hQpFT/xHzYJRs1+QaVl9rAonxn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GY&#10;15+6oqDq68T4yqT1T7Wuxyj5rC6wPOWJ/XFfDl+ash7+YEpHm5A0Rsnw8RfpuI8VxQ+T2BSUNPEi&#10;dZUldv6kE5tSZUxmlOo90pq+Ou5N4XvAAIdzhQXgLysnWDsXJwrVNOQYj2GS1HNOju9F36BQTCdL&#10;kefdN4VKMYFkUxB+QommwH4C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wDjFH68IAACVKAAADgAAAAAAAAAAAAAA&#10;AAAuAgAAZHJzL2Uyb0RvYy54bWxQSwECLQAUAAYACAAAACEABeIMPdkAAAADAQAADwAAAAAAAAAA&#10;AAAAAAAJCwAAZHJzL2Rvd25yZXYueG1sUEsFBgAAAAAEAAQA8wAAAA8MAAAAAA==&#10;">
                      <v:rect id="Rectangle 6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" fillcolor="#2e74b5 [2404]" stroked="f" strokeweight="0"/>
                      <v:shape id="Freeform 64"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kpxAAAANsAAAAPAAAAZHJzL2Rvd25yZXYueG1sRI9Pi8Iw&#10;FMTvwn6H8Ba8aaqI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F3mmSn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EE987E8" w14:textId="3C977BC5" w:rsidR="005D4DC9" w:rsidRPr="00036A6D" w:rsidRDefault="00036A6D" w:rsidP="008D5E06">
            <w:pPr>
              <w:pStyle w:val="TipText"/>
              <w:cnfStyle w:val="000000000000" w:firstRow="0" w:lastRow="0" w:firstColumn="0" w:lastColumn="0" w:oddVBand="0" w:evenVBand="0" w:oddHBand="0" w:evenHBand="0" w:firstRowFirstColumn="0" w:firstRowLastColumn="0" w:lastRowFirstColumn="0" w:lastRowLastColumn="0"/>
            </w:pPr>
            <w:r>
              <w:t xml:space="preserve">This order affects the fundamental foundations upon which the US was founded, and lack of it’s immediate implementation will undo generations of work that have been passed on for centuries among families </w:t>
            </w:r>
            <w:r w:rsidRPr="00077548">
              <w:rPr>
                <w:i w:val="0"/>
              </w:rPr>
              <w:t>throughout the US.</w:t>
            </w:r>
          </w:p>
        </w:tc>
      </w:tr>
    </w:tbl>
    <w:p w14:paraId="0267EC7E" w14:textId="77777777" w:rsidR="003312ED" w:rsidRDefault="003312ED"/>
    <w:p w14:paraId="67E84735" w14:textId="30A1DB8D" w:rsidR="003312ED" w:rsidRDefault="00036A6D">
      <w:pPr>
        <w:pStyle w:val="Heading2"/>
      </w:pPr>
      <w:r>
        <w:t>Specific Exclusions of Order</w:t>
      </w:r>
    </w:p>
    <w:tbl>
      <w:tblPr>
        <w:tblStyle w:val="TipTable"/>
        <w:tblW w:w="5000" w:type="pct"/>
        <w:tblLook w:val="04A0" w:firstRow="1" w:lastRow="0" w:firstColumn="1" w:lastColumn="0" w:noHBand="0" w:noVBand="1"/>
        <w:tblDescription w:val="Layout table"/>
      </w:tblPr>
      <w:tblGrid>
        <w:gridCol w:w="577"/>
        <w:gridCol w:w="8783"/>
      </w:tblGrid>
      <w:tr w:rsidR="005D4DC9" w14:paraId="1E714EFB"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5500A741" w14:textId="77777777" w:rsidR="005D4DC9" w:rsidRDefault="005D4DC9" w:rsidP="007664E8">
            <w:r>
              <w:rPr>
                <w:noProof/>
                <w:lang w:eastAsia="en-US"/>
              </w:rPr>
              <mc:AlternateContent>
                <mc:Choice Requires="wpg">
                  <w:drawing>
                    <wp:inline distT="0" distB="0" distL="0" distR="0" wp14:anchorId="28B8D202" wp14:editId="555D69D2">
                      <wp:extent cx="141605" cy="141605"/>
                      <wp:effectExtent l="0" t="0" r="0" b="0"/>
                      <wp:docPr id="6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6" name="Rectangle 6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7" name="Freeform 6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B2546F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Jj2XrCtCAAAlSgAAA4AAAAAAAAAAAAAAAAA&#10;LgIAAGRycy9lMm9Eb2MueG1sUEsBAi0AFAAGAAgAAAAhAAXiDD3ZAAAAAwEAAA8AAAAAAAAAAAAA&#10;AAAABwsAAGRycy9kb3ducmV2LnhtbFBLBQYAAAAABAAEAPMAAAANDAAAAAA=&#10;">
                      <v:rect id="Rectangle 6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" fillcolor="#2e74b5 [2404]" stroked="f" strokeweight="0"/>
                      <v:shape id="Freeform 6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51D41C8" w14:textId="4B805412" w:rsidR="005D4DC9" w:rsidRPr="00F57DBB" w:rsidRDefault="00036A6D" w:rsidP="008D5E06">
            <w:pPr>
              <w:pStyle w:val="TipText"/>
              <w:cnfStyle w:val="000000000000" w:firstRow="0" w:lastRow="0" w:firstColumn="0" w:lastColumn="0" w:oddVBand="0" w:evenVBand="0" w:oddHBand="0" w:evenHBand="0" w:firstRowFirstColumn="0" w:firstRowLastColumn="0" w:lastRowFirstColumn="0" w:lastRowLastColumn="0"/>
            </w:pPr>
            <w:r>
              <w:t xml:space="preserve">Due to the extremely critical and immediate need for fulfillment of this order, it has been verified through our high-ranking government official that this order is not </w:t>
            </w:r>
            <w:r w:rsidRPr="00036A6D">
              <w:rPr>
                <w:i w:val="0"/>
              </w:rPr>
              <w:t>s</w:t>
            </w:r>
            <w:r w:rsidRPr="00036A6D">
              <w:rPr>
                <w:b/>
                <w:i w:val="0"/>
              </w:rPr>
              <w:t>u</w:t>
            </w:r>
            <w:r w:rsidRPr="00036A6D">
              <w:rPr>
                <w:i w:val="0"/>
              </w:rPr>
              <w:t>bject to the normal processes and procedures that would be</w:t>
            </w:r>
            <w:r>
              <w:rPr>
                <w:u w:val="single"/>
              </w:rPr>
              <w:t xml:space="preserve"> </w:t>
            </w:r>
            <w:r w:rsidRPr="00036A6D">
              <w:rPr>
                <w:i w:val="0"/>
              </w:rPr>
              <w:t>executed in typical bureaucratic fashion</w:t>
            </w:r>
            <w:r>
              <w:t>, including requirements for public notices, appeals,</w:t>
            </w:r>
            <w:r w:rsidR="00F57DBB">
              <w:t xml:space="preserve"> </w:t>
            </w:r>
            <w:r w:rsidR="00077548">
              <w:t>petitions</w:t>
            </w:r>
            <w:r w:rsidR="00F57DBB">
              <w:t>, as well as any other notoriously complex procedures upon which our government normally operates.</w:t>
            </w:r>
          </w:p>
        </w:tc>
      </w:tr>
    </w:tbl>
    <w:p w14:paraId="7BEFA4EF" w14:textId="77777777" w:rsidR="003312ED" w:rsidRDefault="003312ED"/>
    <w:sdt>
      <w:sdtPr>
        <w:alias w:val="Implementation Plan:"/>
        <w:tag w:val="Implementation Plan:"/>
        <w:id w:val="127824317"/>
        <w:placeholder>
          <w:docPart w:val="154879BE502744BB8C8B989643603C67"/>
        </w:placeholder>
        <w:temporary/>
        <w:showingPlcHdr/>
        <w15:appearance w15:val="hidden"/>
      </w:sdtPr>
      <w:sdtEndPr/>
      <w:sdtContent>
        <w:p w14:paraId="3397560B" w14:textId="77777777" w:rsidR="003312ED" w:rsidRDefault="001A728E" w:rsidP="00704472">
          <w:pPr>
            <w:pStyle w:val="Heading2"/>
          </w:pPr>
          <w:r>
            <w:t>Implementation Plan</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127C6E14"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4FCCA927" w14:textId="77777777" w:rsidR="005D4DC9" w:rsidRDefault="005D4DC9" w:rsidP="007664E8">
            <w:r>
              <w:rPr>
                <w:noProof/>
                <w:lang w:eastAsia="en-US"/>
              </w:rPr>
              <mc:AlternateContent>
                <mc:Choice Requires="wpg">
                  <w:drawing>
                    <wp:inline distT="0" distB="0" distL="0" distR="0" wp14:anchorId="7BB187FC" wp14:editId="64BAC18F">
                      <wp:extent cx="141605" cy="141605"/>
                      <wp:effectExtent l="0" t="0" r="0" b="0"/>
                      <wp:docPr id="6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9" name="Rectangle 6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0" name="Freeform 70"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0F48E2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h+qg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">
                      <v:rect id="Rectangle 6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" fillcolor="#2e74b5 [2404]" stroked="f" strokeweight="0"/>
                      <v:shape id="Freeform 70"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982301B" w14:textId="185C7604" w:rsidR="005D4DC9" w:rsidRPr="00BA680E" w:rsidRDefault="00F57DBB" w:rsidP="00BA680E">
            <w:pPr>
              <w:pStyle w:val="TipText"/>
              <w:ind w:left="720" w:hanging="720"/>
              <w:cnfStyle w:val="000000000000" w:firstRow="0" w:lastRow="0" w:firstColumn="0" w:lastColumn="0" w:oddVBand="0" w:evenVBand="0" w:oddHBand="0" w:evenHBand="0" w:firstRowFirstColumn="0" w:firstRowLastColumn="0" w:lastRowFirstColumn="0" w:lastRowLastColumn="0"/>
            </w:pPr>
            <w:r w:rsidRPr="00077548">
              <w:rPr>
                <w:i w:val="0"/>
              </w:rPr>
              <w:t>Dwight Galbi, a proven seasoned manager from the leading technology company whose sole mission is to better</w:t>
            </w:r>
            <w:r w:rsidR="00BA680E" w:rsidRPr="00077548">
              <w:rPr>
                <w:i w:val="0"/>
              </w:rPr>
              <w:t xml:space="preserve"> </w:t>
            </w:r>
            <w:r w:rsidRPr="00077548">
              <w:rPr>
                <w:i w:val="0"/>
              </w:rPr>
              <w:t>society, is authorized to oversee the execution of the order remotely from Texas, and then to verify proper compliance of the order in person.   Elmer Galbi, a wise senior citizen</w:t>
            </w:r>
            <w:r w:rsidR="00BA680E" w:rsidRPr="00077548">
              <w:rPr>
                <w:i w:val="0"/>
              </w:rPr>
              <w:t xml:space="preserve"> from Oregon</w:t>
            </w:r>
            <w:r w:rsidRPr="00077548">
              <w:rPr>
                <w:i w:val="0"/>
              </w:rPr>
              <w:t xml:space="preserve"> who has proudly served his country, is authorized to supervise the acquisition of the Christmas tree which means the</w:t>
            </w:r>
            <w:r>
              <w:rPr>
                <w:i w:val="0"/>
              </w:rPr>
              <w:t xml:space="preserve"> specifications given in this order.  Doug Galbi, a veteran low-level government official who does excellent </w:t>
            </w:r>
            <w:r w:rsidRPr="00077548">
              <w:rPr>
                <w:i w:val="0"/>
              </w:rPr>
              <w:t xml:space="preserve">work which often goes unrecognized, is </w:t>
            </w:r>
            <w:r w:rsidR="00BA680E" w:rsidRPr="00077548">
              <w:rPr>
                <w:i w:val="0"/>
              </w:rPr>
              <w:t xml:space="preserve">authorized to follow the instructions of his supervisor but also insure that those instructions meet the specifications of this order.   David Galbi, a high-tech entrepreneur from California, is authorized to provide any and all aid </w:t>
            </w:r>
            <w:r w:rsidR="00077548" w:rsidRPr="00077548">
              <w:rPr>
                <w:i w:val="0"/>
              </w:rPr>
              <w:t>necessary</w:t>
            </w:r>
            <w:r w:rsidR="00BA680E" w:rsidRPr="00077548">
              <w:rPr>
                <w:i w:val="0"/>
              </w:rPr>
              <w:t xml:space="preserve"> to insure compliances with this order.</w:t>
            </w:r>
          </w:p>
        </w:tc>
      </w:tr>
    </w:tbl>
    <w:p w14:paraId="4A97A8E4" w14:textId="77777777" w:rsidR="003312ED" w:rsidRDefault="003312ED"/>
    <w:sdt>
      <w:sdtPr>
        <w:alias w:val="High-Level Timeline/Schedule:"/>
        <w:tag w:val="High-Level Timeline/Schedule:"/>
        <w:id w:val="153876149"/>
        <w:placeholder>
          <w:docPart w:val="151AFDC7A3D2425EB5B616F9984F0339"/>
        </w:placeholder>
        <w:temporary/>
        <w:showingPlcHdr/>
        <w15:appearance w15:val="hidden"/>
      </w:sdtPr>
      <w:sdtEndPr/>
      <w:sdtContent>
        <w:p w14:paraId="37371270" w14:textId="77777777" w:rsidR="003312ED" w:rsidRDefault="001A728E">
          <w:pPr>
            <w:pStyle w:val="Heading2"/>
          </w:pPr>
          <w:r>
            <w:t>High-Level Timeline/Schedule</w:t>
          </w:r>
        </w:p>
      </w:sdtContent>
    </w:sdt>
    <w:tbl>
      <w:tblPr>
        <w:tblStyle w:val="TipTable"/>
        <w:tblW w:w="5000" w:type="pct"/>
        <w:tblLook w:val="04A0" w:firstRow="1" w:lastRow="0" w:firstColumn="1" w:lastColumn="0" w:noHBand="0" w:noVBand="1"/>
        <w:tblDescription w:val="Layout table"/>
      </w:tblPr>
      <w:tblGrid>
        <w:gridCol w:w="449"/>
        <w:gridCol w:w="8911"/>
      </w:tblGrid>
      <w:tr w:rsidR="005D4DC9" w14:paraId="5F0B328D" w14:textId="77777777" w:rsidTr="00BA680E">
        <w:tc>
          <w:tcPr>
            <w:cnfStyle w:val="001000000000" w:firstRow="0" w:lastRow="0" w:firstColumn="1" w:lastColumn="0" w:oddVBand="0" w:evenVBand="0" w:oddHBand="0" w:evenHBand="0" w:firstRowFirstColumn="0" w:firstRowLastColumn="0" w:lastRowFirstColumn="0" w:lastRowLastColumn="0"/>
            <w:tcW w:w="240" w:type="pct"/>
          </w:tcPr>
          <w:p w14:paraId="56CB23D5" w14:textId="77777777" w:rsidR="005D4DC9" w:rsidRDefault="005D4DC9" w:rsidP="007664E8">
            <w:r>
              <w:rPr>
                <w:noProof/>
                <w:lang w:eastAsia="en-US"/>
              </w:rPr>
              <mc:AlternateContent>
                <mc:Choice Requires="wpg">
                  <w:drawing>
                    <wp:inline distT="0" distB="0" distL="0" distR="0" wp14:anchorId="6BA08441" wp14:editId="07FEB4BE">
                      <wp:extent cx="141605" cy="141605"/>
                      <wp:effectExtent l="0" t="0" r="0" b="0"/>
                      <wp:docPr id="7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2" name="Rectangle 7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3" name="Freeform 7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632A41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xXsA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iec6dXZGjNSwTuQ6+6LPodVD&#10;2Tpl3tQk1qU9bvGbz137a/ulM18c9Sfi/3LozvQKZs6LkvnrJHPxMjg5vvRCL17DfI5L5r0KQ35C&#10;rL75VX76OPu71TjoinybXLm0SKj+qln/xzT79ZS1hQpFT/xHzfxRs1+QaVl9rAonwX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8GY&#10;15+6oqDq6yT4yqT1T7Wuxyj5rC6wPOWJ/XFfDl+ash7+YEpHm5A0Rsnw8RfpuI8VxQ+T2BSUNPEi&#10;dZUldv6kE5tSZUxmlOo90pq+Ou5N4XvAAIdzhQXgLysnWDsXJwrVNOQYlMkJk6Sec3J8L/oGhSIw&#10;oSLPu28Kkk4g2VTIUKIpsJ9M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MB0/FewCAAAlSgAAA4AAAAAAAAAAAAA&#10;AAAALgIAAGRycy9lMm9Eb2MueG1sUEsBAi0AFAAGAAgAAAAhAAXiDD3ZAAAAAwEAAA8AAAAAAAAA&#10;AAAAAAAACgsAAGRycy9kb3ducmV2LnhtbFBLBQYAAAAABAAEAPMAAAAQDAAAAAA=&#10;">
                      <v:rect id="Rectangle 7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" fillcolor="#2e74b5 [2404]" stroked="f" strokeweight="0"/>
                      <v:shape id="Freeform 7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60" w:type="pct"/>
          </w:tcPr>
          <w:p w14:paraId="62BC0C9C" w14:textId="363D9864" w:rsidR="005D4DC9" w:rsidRDefault="00BA680E" w:rsidP="008D5E06">
            <w:pPr>
              <w:pStyle w:val="TipText"/>
              <w:cnfStyle w:val="000000000000" w:firstRow="0" w:lastRow="0" w:firstColumn="0" w:lastColumn="0" w:oddVBand="0" w:evenVBand="0" w:oddHBand="0" w:evenHBand="0" w:firstRowFirstColumn="0" w:firstRowLastColumn="0" w:lastRowFirstColumn="0" w:lastRowLastColumn="0"/>
            </w:pPr>
            <w:r>
              <w:t xml:space="preserve">12/21/2018-12/24/2018 12pm Pacific Time: </w:t>
            </w:r>
            <w:r w:rsidR="004135AE">
              <w:t>Acquisition</w:t>
            </w:r>
            <w:r>
              <w:t xml:space="preserve"> of Christmas Tree as described in this order</w:t>
            </w:r>
          </w:p>
          <w:p w14:paraId="4A2A97B7" w14:textId="34C25325" w:rsidR="00BA680E" w:rsidRDefault="00BA680E" w:rsidP="008D5E06">
            <w:pPr>
              <w:pStyle w:val="TipText"/>
              <w:cnfStyle w:val="000000000000" w:firstRow="0" w:lastRow="0" w:firstColumn="0" w:lastColumn="0" w:oddVBand="0" w:evenVBand="0" w:oddHBand="0" w:evenHBand="0" w:firstRowFirstColumn="0" w:firstRowLastColumn="0" w:lastRowFirstColumn="0" w:lastRowLastColumn="0"/>
            </w:pPr>
            <w:r>
              <w:t>12/24/2018 3pm Pacific Time: Onsite compliance review of order</w:t>
            </w:r>
          </w:p>
        </w:tc>
      </w:tr>
    </w:tbl>
    <w:p w14:paraId="4B9F3AB7" w14:textId="77777777" w:rsidR="003312ED" w:rsidRDefault="003312ED"/>
    <w:p w14:paraId="369C631C" w14:textId="77777777" w:rsidR="003312ED" w:rsidRDefault="008F2814">
      <w:pPr>
        <w:pStyle w:val="Heading1"/>
      </w:pPr>
      <w:sdt>
        <w:sdtPr>
          <w:alias w:val="Approval and Authority to Proceed:"/>
          <w:tag w:val="Approval and Authority to Proceed:"/>
          <w:id w:val="1678304271"/>
          <w:placeholder>
            <w:docPart w:val="0680A2C109BC4E7D96AEB7B420EE60CA"/>
          </w:placeholder>
          <w:temporary/>
          <w:showingPlcHdr/>
          <w15:appearance w15:val="hidden"/>
        </w:sdtPr>
        <w:sdtEndPr/>
        <w:sdtContent>
          <w:r w:rsidR="001A728E">
            <w:t>Approval and Authority to Proceed</w:t>
          </w:r>
        </w:sdtContent>
      </w:sdt>
    </w:p>
    <w:p w14:paraId="289300D7" w14:textId="77777777" w:rsidR="003312ED" w:rsidRDefault="008F2814">
      <w:sdt>
        <w:sdtPr>
          <w:alias w:val="Enter description:"/>
          <w:tag w:val="Enter description:"/>
          <w:id w:val="2060202526"/>
          <w:placeholder>
            <w:docPart w:val="A3C3C9CF83964C2E83052AD2AD24499C"/>
          </w:placeholder>
          <w:temporary/>
          <w:showingPlcHdr/>
          <w15:appearance w15:val="hidden"/>
        </w:sdtPr>
        <w:sdtEndPr/>
        <w:sdtContent>
          <w:r w:rsidR="001A728E">
            <w:t>We approve the project as described above, and authorize the team to proceed.</w:t>
          </w:r>
        </w:sdtContent>
      </w:sdt>
    </w:p>
    <w:tbl>
      <w:tblPr>
        <w:tblStyle w:val="ProjectScopeTable"/>
        <w:tblW w:w="5000" w:type="pct"/>
        <w:tblLook w:val="04A0" w:firstRow="1" w:lastRow="0" w:firstColumn="1" w:lastColumn="0" w:noHBand="0" w:noVBand="1"/>
        <w:tblDescription w:val="Table to enter Name, Title, and Date"/>
      </w:tblPr>
      <w:tblGrid>
        <w:gridCol w:w="3596"/>
        <w:gridCol w:w="3596"/>
        <w:gridCol w:w="2158"/>
      </w:tblGrid>
      <w:tr w:rsidR="003312ED" w14:paraId="50379372" w14:textId="77777777" w:rsidTr="00BA680E">
        <w:trPr>
          <w:cnfStyle w:val="100000000000" w:firstRow="1" w:lastRow="0" w:firstColumn="0" w:lastColumn="0" w:oddVBand="0" w:evenVBand="0" w:oddHBand="0" w:evenHBand="0" w:firstRowFirstColumn="0" w:firstRowLastColumn="0" w:lastRowFirstColumn="0" w:lastRowLastColumn="0"/>
        </w:trPr>
        <w:tc>
          <w:tcPr>
            <w:tcW w:w="1923" w:type="pct"/>
          </w:tcPr>
          <w:p w14:paraId="2A93FF84" w14:textId="77777777" w:rsidR="003312ED" w:rsidRDefault="008F2814">
            <w:sdt>
              <w:sdtPr>
                <w:alias w:val="Name:"/>
                <w:tag w:val="Name:"/>
                <w:id w:val="906499201"/>
                <w:placeholder>
                  <w:docPart w:val="602035F1F58A4FD3A843F2E51F33D860"/>
                </w:placeholder>
                <w:temporary/>
                <w:showingPlcHdr/>
                <w15:appearance w15:val="hidden"/>
              </w:sdtPr>
              <w:sdtEndPr/>
              <w:sdtContent>
                <w:r w:rsidR="001A728E">
                  <w:t>Name</w:t>
                </w:r>
              </w:sdtContent>
            </w:sdt>
          </w:p>
        </w:tc>
        <w:sdt>
          <w:sdtPr>
            <w:alias w:val="Title:"/>
            <w:tag w:val="Title:"/>
            <w:id w:val="-2000185632"/>
            <w:placeholder>
              <w:docPart w:val="EF7A87EA9553481794FD265902207803"/>
            </w:placeholder>
            <w:temporary/>
            <w:showingPlcHdr/>
            <w15:appearance w15:val="hidden"/>
          </w:sdtPr>
          <w:sdtEndPr/>
          <w:sdtContent>
            <w:tc>
              <w:tcPr>
                <w:tcW w:w="1923" w:type="pct"/>
              </w:tcPr>
              <w:p w14:paraId="0ABE2267" w14:textId="77777777" w:rsidR="003312ED" w:rsidRDefault="001A728E">
                <w:r>
                  <w:t>Title</w:t>
                </w:r>
              </w:p>
            </w:tc>
          </w:sdtContent>
        </w:sdt>
        <w:sdt>
          <w:sdtPr>
            <w:alias w:val="Date:"/>
            <w:tag w:val="Date:"/>
            <w:id w:val="-434442090"/>
            <w:placeholder>
              <w:docPart w:val="DE66A74AAF0847F78DAD96EBD5423FBB"/>
            </w:placeholder>
            <w:temporary/>
            <w:showingPlcHdr/>
            <w15:appearance w15:val="hidden"/>
          </w:sdtPr>
          <w:sdtEndPr/>
          <w:sdtContent>
            <w:tc>
              <w:tcPr>
                <w:tcW w:w="1154" w:type="pct"/>
              </w:tcPr>
              <w:p w14:paraId="3B3A8CC7" w14:textId="77777777" w:rsidR="003312ED" w:rsidRDefault="001A728E">
                <w:r>
                  <w:t>Date</w:t>
                </w:r>
              </w:p>
            </w:tc>
          </w:sdtContent>
        </w:sdt>
      </w:tr>
      <w:tr w:rsidR="003312ED" w14:paraId="238F292D" w14:textId="77777777" w:rsidTr="00BA680E">
        <w:tc>
          <w:tcPr>
            <w:tcW w:w="1923" w:type="pct"/>
          </w:tcPr>
          <w:p w14:paraId="7F205E7E" w14:textId="0E61301C" w:rsidR="003312ED" w:rsidRDefault="00BA680E">
            <w:r>
              <w:t>Tamara Galbi</w:t>
            </w:r>
          </w:p>
        </w:tc>
        <w:tc>
          <w:tcPr>
            <w:tcW w:w="1923" w:type="pct"/>
          </w:tcPr>
          <w:p w14:paraId="17D5FF10" w14:textId="44CBC53B" w:rsidR="003312ED" w:rsidRDefault="00BA680E">
            <w:r>
              <w:t>Legal Counsel for Christmas Traditions</w:t>
            </w:r>
          </w:p>
        </w:tc>
        <w:tc>
          <w:tcPr>
            <w:tcW w:w="1154" w:type="pct"/>
          </w:tcPr>
          <w:p w14:paraId="07A6C2E3" w14:textId="4F4F7940" w:rsidR="003312ED" w:rsidRDefault="00BA680E">
            <w:r>
              <w:t>12/21/2018</w:t>
            </w:r>
          </w:p>
        </w:tc>
      </w:tr>
      <w:tr w:rsidR="003312ED" w14:paraId="0C719D48" w14:textId="77777777" w:rsidTr="00BA680E">
        <w:tc>
          <w:tcPr>
            <w:tcW w:w="1923" w:type="pct"/>
          </w:tcPr>
          <w:p w14:paraId="462B6B5B" w14:textId="6BB88982" w:rsidR="003312ED" w:rsidRDefault="00BA680E">
            <w:r>
              <w:t>Dwight Galbi</w:t>
            </w:r>
          </w:p>
        </w:tc>
        <w:tc>
          <w:tcPr>
            <w:tcW w:w="1923" w:type="pct"/>
          </w:tcPr>
          <w:p w14:paraId="0AC24AE4" w14:textId="0998E637" w:rsidR="003312ED" w:rsidRDefault="00BA680E">
            <w:r>
              <w:t>Executive Management</w:t>
            </w:r>
          </w:p>
        </w:tc>
        <w:tc>
          <w:tcPr>
            <w:tcW w:w="1154" w:type="pct"/>
          </w:tcPr>
          <w:p w14:paraId="5ABFD595" w14:textId="1922A56A" w:rsidR="003312ED" w:rsidRDefault="00BA680E">
            <w:r>
              <w:t>12/21/2018</w:t>
            </w:r>
          </w:p>
        </w:tc>
      </w:tr>
    </w:tbl>
    <w:p w14:paraId="175ECC99" w14:textId="77777777" w:rsidR="003312ED" w:rsidRDefault="003312ED" w:rsidP="008D6D77"/>
    <w:sectPr w:rsidR="003312ED">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69514" w14:textId="77777777" w:rsidR="00B21B96" w:rsidRDefault="00B21B96">
      <w:pPr>
        <w:spacing w:after="0" w:line="240" w:lineRule="auto"/>
      </w:pPr>
      <w:r>
        <w:separator/>
      </w:r>
    </w:p>
  </w:endnote>
  <w:endnote w:type="continuationSeparator" w:id="0">
    <w:p w14:paraId="28628C4E" w14:textId="77777777" w:rsidR="00B21B96" w:rsidRDefault="00B2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31DE"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62D85" w14:textId="77777777" w:rsidR="00B21B96" w:rsidRDefault="00B21B96">
      <w:pPr>
        <w:spacing w:after="0" w:line="240" w:lineRule="auto"/>
      </w:pPr>
      <w:r>
        <w:separator/>
      </w:r>
    </w:p>
  </w:footnote>
  <w:footnote w:type="continuationSeparator" w:id="0">
    <w:p w14:paraId="01641E35" w14:textId="77777777" w:rsidR="00B21B96" w:rsidRDefault="00B21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2"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2"/>
  </w:num>
  <w:num w:numId="3">
    <w:abstractNumId w:val="12"/>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FF"/>
    <w:rsid w:val="00036A6D"/>
    <w:rsid w:val="00077548"/>
    <w:rsid w:val="00083B37"/>
    <w:rsid w:val="000A0612"/>
    <w:rsid w:val="001A728E"/>
    <w:rsid w:val="001E042A"/>
    <w:rsid w:val="00225505"/>
    <w:rsid w:val="003312ED"/>
    <w:rsid w:val="004018C1"/>
    <w:rsid w:val="004135AE"/>
    <w:rsid w:val="00465933"/>
    <w:rsid w:val="004727F4"/>
    <w:rsid w:val="004A0A8D"/>
    <w:rsid w:val="00575B92"/>
    <w:rsid w:val="005D4DC9"/>
    <w:rsid w:val="005E349A"/>
    <w:rsid w:val="005F7999"/>
    <w:rsid w:val="00626EDA"/>
    <w:rsid w:val="006D7FF8"/>
    <w:rsid w:val="00704472"/>
    <w:rsid w:val="007866F7"/>
    <w:rsid w:val="00791457"/>
    <w:rsid w:val="007F372E"/>
    <w:rsid w:val="008D5E06"/>
    <w:rsid w:val="008D6D77"/>
    <w:rsid w:val="008F2814"/>
    <w:rsid w:val="00954BFF"/>
    <w:rsid w:val="009638FF"/>
    <w:rsid w:val="00AA316B"/>
    <w:rsid w:val="00AD20AE"/>
    <w:rsid w:val="00B21B96"/>
    <w:rsid w:val="00BA680E"/>
    <w:rsid w:val="00BC1FD2"/>
    <w:rsid w:val="00C92C41"/>
    <w:rsid w:val="00CB1265"/>
    <w:rsid w:val="00CB41F4"/>
    <w:rsid w:val="00D57E3E"/>
    <w:rsid w:val="00DB24CB"/>
    <w:rsid w:val="00DF5013"/>
    <w:rsid w:val="00E9640A"/>
    <w:rsid w:val="00F1586E"/>
    <w:rsid w:val="00F5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E6C6A"/>
  <w15:chartTrackingRefBased/>
  <w15:docId w15:val="{6354596A-5BE9-47D1-B608-C8951D68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gh\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67D8539C6E4978A12BBB3599FA26CC"/>
        <w:category>
          <w:name w:val="General"/>
          <w:gallery w:val="placeholder"/>
        </w:category>
        <w:types>
          <w:type w:val="bbPlcHdr"/>
        </w:types>
        <w:behaviors>
          <w:behavior w:val="content"/>
        </w:behaviors>
        <w:guid w:val="{60DFAF16-41C9-46B1-BBAD-2945CB92E310}"/>
      </w:docPartPr>
      <w:docPartBody>
        <w:p w:rsidR="009825A8" w:rsidRDefault="00AC00E8">
          <w:pPr>
            <w:pStyle w:val="A367D8539C6E4978A12BBB3599FA26CC"/>
          </w:pPr>
          <w:r>
            <w:t>Overview</w:t>
          </w:r>
        </w:p>
      </w:docPartBody>
    </w:docPart>
    <w:docPart>
      <w:docPartPr>
        <w:name w:val="95B560845F6E4840BB9AB5143B67FE1E"/>
        <w:category>
          <w:name w:val="General"/>
          <w:gallery w:val="placeholder"/>
        </w:category>
        <w:types>
          <w:type w:val="bbPlcHdr"/>
        </w:types>
        <w:behaviors>
          <w:behavior w:val="content"/>
        </w:behaviors>
        <w:guid w:val="{CE787F28-9ABB-4E7D-8C3D-54DB6DCEAC44}"/>
      </w:docPartPr>
      <w:docPartBody>
        <w:p w:rsidR="009825A8" w:rsidRDefault="00AC00E8">
          <w:pPr>
            <w:pStyle w:val="95B560845F6E4840BB9AB5143B67FE1E"/>
          </w:pPr>
          <w:r>
            <w:t>Affected Parties</w:t>
          </w:r>
        </w:p>
      </w:docPartBody>
    </w:docPart>
    <w:docPart>
      <w:docPartPr>
        <w:name w:val="154879BE502744BB8C8B989643603C67"/>
        <w:category>
          <w:name w:val="General"/>
          <w:gallery w:val="placeholder"/>
        </w:category>
        <w:types>
          <w:type w:val="bbPlcHdr"/>
        </w:types>
        <w:behaviors>
          <w:behavior w:val="content"/>
        </w:behaviors>
        <w:guid w:val="{42F3151F-0C76-43E8-9BE5-961E5CB7B1D9}"/>
      </w:docPartPr>
      <w:docPartBody>
        <w:p w:rsidR="009825A8" w:rsidRDefault="00AC00E8">
          <w:pPr>
            <w:pStyle w:val="154879BE502744BB8C8B989643603C67"/>
          </w:pPr>
          <w:r>
            <w:t>Implementation Plan</w:t>
          </w:r>
        </w:p>
      </w:docPartBody>
    </w:docPart>
    <w:docPart>
      <w:docPartPr>
        <w:name w:val="151AFDC7A3D2425EB5B616F9984F0339"/>
        <w:category>
          <w:name w:val="General"/>
          <w:gallery w:val="placeholder"/>
        </w:category>
        <w:types>
          <w:type w:val="bbPlcHdr"/>
        </w:types>
        <w:behaviors>
          <w:behavior w:val="content"/>
        </w:behaviors>
        <w:guid w:val="{D532D4FC-5A9B-4625-926E-C034E35C9A30}"/>
      </w:docPartPr>
      <w:docPartBody>
        <w:p w:rsidR="009825A8" w:rsidRDefault="00AC00E8">
          <w:pPr>
            <w:pStyle w:val="151AFDC7A3D2425EB5B616F9984F0339"/>
          </w:pPr>
          <w:r>
            <w:t>High-Level Timeline/Schedule</w:t>
          </w:r>
        </w:p>
      </w:docPartBody>
    </w:docPart>
    <w:docPart>
      <w:docPartPr>
        <w:name w:val="0680A2C109BC4E7D96AEB7B420EE60CA"/>
        <w:category>
          <w:name w:val="General"/>
          <w:gallery w:val="placeholder"/>
        </w:category>
        <w:types>
          <w:type w:val="bbPlcHdr"/>
        </w:types>
        <w:behaviors>
          <w:behavior w:val="content"/>
        </w:behaviors>
        <w:guid w:val="{0E06A08A-9120-469E-955D-B0309E208426}"/>
      </w:docPartPr>
      <w:docPartBody>
        <w:p w:rsidR="009825A8" w:rsidRDefault="00AC00E8">
          <w:pPr>
            <w:pStyle w:val="0680A2C109BC4E7D96AEB7B420EE60CA"/>
          </w:pPr>
          <w:r>
            <w:t>Approval and Authority to Proceed</w:t>
          </w:r>
        </w:p>
      </w:docPartBody>
    </w:docPart>
    <w:docPart>
      <w:docPartPr>
        <w:name w:val="A3C3C9CF83964C2E83052AD2AD24499C"/>
        <w:category>
          <w:name w:val="General"/>
          <w:gallery w:val="placeholder"/>
        </w:category>
        <w:types>
          <w:type w:val="bbPlcHdr"/>
        </w:types>
        <w:behaviors>
          <w:behavior w:val="content"/>
        </w:behaviors>
        <w:guid w:val="{6B33A517-457E-41AB-BFA0-87A4AD75D85B}"/>
      </w:docPartPr>
      <w:docPartBody>
        <w:p w:rsidR="009825A8" w:rsidRDefault="00AC00E8">
          <w:pPr>
            <w:pStyle w:val="A3C3C9CF83964C2E83052AD2AD24499C"/>
          </w:pPr>
          <w:r>
            <w:t>We approve the project as described above, and authorize the team to proceed.</w:t>
          </w:r>
        </w:p>
      </w:docPartBody>
    </w:docPart>
    <w:docPart>
      <w:docPartPr>
        <w:name w:val="602035F1F58A4FD3A843F2E51F33D860"/>
        <w:category>
          <w:name w:val="General"/>
          <w:gallery w:val="placeholder"/>
        </w:category>
        <w:types>
          <w:type w:val="bbPlcHdr"/>
        </w:types>
        <w:behaviors>
          <w:behavior w:val="content"/>
        </w:behaviors>
        <w:guid w:val="{4AF4CC2D-76C3-41BF-A3C5-7D4CC6788BE6}"/>
      </w:docPartPr>
      <w:docPartBody>
        <w:p w:rsidR="009825A8" w:rsidRDefault="00AC00E8">
          <w:pPr>
            <w:pStyle w:val="602035F1F58A4FD3A843F2E51F33D860"/>
          </w:pPr>
          <w:r>
            <w:t>Name</w:t>
          </w:r>
        </w:p>
      </w:docPartBody>
    </w:docPart>
    <w:docPart>
      <w:docPartPr>
        <w:name w:val="EF7A87EA9553481794FD265902207803"/>
        <w:category>
          <w:name w:val="General"/>
          <w:gallery w:val="placeholder"/>
        </w:category>
        <w:types>
          <w:type w:val="bbPlcHdr"/>
        </w:types>
        <w:behaviors>
          <w:behavior w:val="content"/>
        </w:behaviors>
        <w:guid w:val="{62F22DE7-CFEB-4080-9B46-A98A479754D0}"/>
      </w:docPartPr>
      <w:docPartBody>
        <w:p w:rsidR="009825A8" w:rsidRDefault="00AC00E8">
          <w:pPr>
            <w:pStyle w:val="EF7A87EA9553481794FD265902207803"/>
          </w:pPr>
          <w:r>
            <w:t>Title</w:t>
          </w:r>
        </w:p>
      </w:docPartBody>
    </w:docPart>
    <w:docPart>
      <w:docPartPr>
        <w:name w:val="DE66A74AAF0847F78DAD96EBD5423FBB"/>
        <w:category>
          <w:name w:val="General"/>
          <w:gallery w:val="placeholder"/>
        </w:category>
        <w:types>
          <w:type w:val="bbPlcHdr"/>
        </w:types>
        <w:behaviors>
          <w:behavior w:val="content"/>
        </w:behaviors>
        <w:guid w:val="{DC0CF3F3-5D8B-41C8-B7BF-5877D7E36CC0}"/>
      </w:docPartPr>
      <w:docPartBody>
        <w:p w:rsidR="009825A8" w:rsidRDefault="00AC00E8">
          <w:pPr>
            <w:pStyle w:val="DE66A74AAF0847F78DAD96EBD5423FBB"/>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77"/>
    <w:rsid w:val="000C3477"/>
    <w:rsid w:val="009825A8"/>
    <w:rsid w:val="00AC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7D8539C6E4978A12BBB3599FA26CC">
    <w:name w:val="A367D8539C6E4978A12BBB3599FA26CC"/>
  </w:style>
  <w:style w:type="paragraph" w:customStyle="1" w:styleId="95B560845F6E4840BB9AB5143B67FE1E">
    <w:name w:val="95B560845F6E4840BB9AB5143B67FE1E"/>
  </w:style>
  <w:style w:type="paragraph" w:customStyle="1" w:styleId="154879BE502744BB8C8B989643603C67">
    <w:name w:val="154879BE502744BB8C8B989643603C67"/>
  </w:style>
  <w:style w:type="paragraph" w:customStyle="1" w:styleId="151AFDC7A3D2425EB5B616F9984F0339">
    <w:name w:val="151AFDC7A3D2425EB5B616F9984F0339"/>
  </w:style>
  <w:style w:type="paragraph" w:customStyle="1" w:styleId="0680A2C109BC4E7D96AEB7B420EE60CA">
    <w:name w:val="0680A2C109BC4E7D96AEB7B420EE60CA"/>
  </w:style>
  <w:style w:type="paragraph" w:customStyle="1" w:styleId="A3C3C9CF83964C2E83052AD2AD24499C">
    <w:name w:val="A3C3C9CF83964C2E83052AD2AD24499C"/>
  </w:style>
  <w:style w:type="paragraph" w:customStyle="1" w:styleId="602035F1F58A4FD3A843F2E51F33D860">
    <w:name w:val="602035F1F58A4FD3A843F2E51F33D860"/>
  </w:style>
  <w:style w:type="paragraph" w:customStyle="1" w:styleId="EF7A87EA9553481794FD265902207803">
    <w:name w:val="EF7A87EA9553481794FD265902207803"/>
  </w:style>
  <w:style w:type="paragraph" w:customStyle="1" w:styleId="DE66A74AAF0847F78DAD96EBD5423FBB">
    <w:name w:val="DE66A74AAF0847F78DAD96EBD5423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scope report (Business Blue design).dotx</Template>
  <TotalTime>108</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Dwight Galbi</dc:creator>
  <cp:lastModifiedBy>Dwight Galbi</cp:lastModifiedBy>
  <cp:revision>6</cp:revision>
  <dcterms:created xsi:type="dcterms:W3CDTF">2018-12-22T16:27:00Z</dcterms:created>
  <dcterms:modified xsi:type="dcterms:W3CDTF">2020-12-26T21:58:00Z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